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solved solute than a saturated solutioncontains under the same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that are intermediate in size between those in solutions andsuspensions form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that contains less solute than a saturated solution under the existing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Liquids that are not soluble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number of moles of solute in one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that substance required to form a saturated solution with a specific amount of solvent at a specified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substance that dissolves in water to give a solution that does not conduct an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that contains the maximum amount of dissolved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in a solvent are so large that they settle out unless the mixture isconstantly stirred or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Liquids that dissolve freely in one another in any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solution process with water as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homogeneous mixture of two or more substances uniformlydispersed throughout a single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dissolves in water to give a solution that conducts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amount of solute in a given amount of solvent or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solute particle that is surrounded by solvent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Vocab</dc:title>
  <dcterms:created xsi:type="dcterms:W3CDTF">2021-10-11T03:40:46Z</dcterms:created>
  <dcterms:modified xsi:type="dcterms:W3CDTF">2021-10-11T03:40:46Z</dcterms:modified>
</cp:coreProperties>
</file>