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2Q) Coating a cotton cloth with DNA results in it's reduced flammability. Which component of DNA causes it to do so?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commonly used bleaching agent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codes for proteins, which are the building blocks of organisms. What is the most abundant protein in the human body?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element present in vitamin B12 ?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gemstone Robby red is due to the replacement of Al3+ in octahedral site by……………?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What is the chemical name for baking soda?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Which element was named after Einstein?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is the densest known element on the earth?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Q: The metallurgical process in which a metal is obtained in a fused state is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name of the recently discovered element with atomic number 118 and symbol 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2. The metal used to recover copper from a solution of copper sulphate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organic compound that treats alcoholism?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Q: Most radioactive isotope on the planet?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1)Which is the rarest naturally occurring metal on the earth's crust?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_Sb_ stands for Stibnum or Stibnite in the Modern Periodic Table. What is the modern name of this element?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1Q) Which salt is used in packing of airbags present in cars?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Which element gives the blood of a lobster and a octopus a bluish tint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What is the most common isotope of hydrogen?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crossword </dc:title>
  <dcterms:created xsi:type="dcterms:W3CDTF">2021-10-11T03:41:07Z</dcterms:created>
  <dcterms:modified xsi:type="dcterms:W3CDTF">2021-10-11T03:41:07Z</dcterms:modified>
</cp:coreProperties>
</file>