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 review by Grant 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waves that pass a specific point in a specific time(ch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testable statement(Ch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 of metal and non-metal (Ch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physical and chemical properties of the elements are periodic functions of their atomic number (Ch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broad generalization that explains a body of facts or phenomenon(Ch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general term for any isotope of any element (Ch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solid that is produced as a result of a chemical reaction (CH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particle of electromagnetic radiation having zero mass and carrying a quantum of energy (Ch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negative ion (Ch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earth metals of group 2 (ch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amount of a substance that contains as many particles as there are atoms (Ch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3D region around the nucleus that indicates the probable location of an electron (Ch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substances formed by chemical change (Ch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pure substance made of only one kind of atom(Ch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an explanation of how phenomena occur and how data or events are related(Ch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14 elements with atomic numbers 58-71 (ch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elements of group 17 (CH 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composition, structure and properties of matter and changes it under goes(Ch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Lowest energy state of an atom (ch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ionic compound composed of the cation and anion from an acid (Ch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between corresponding points on adjacent waves(ch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uneven distributions of charge (Ch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Atoms of the same element with different masses (Ch 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neutral group of atoms held together by a covalent bond (Ch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results of sharing electron pairs between atoms (Ch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combination of SI base units(Ch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an element is the number of protons in the nucleus of each atom of that element (ch 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polyatomic ions that contain oxygen (Ch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mass of one mole of a pure substance (ch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measure of the gravitational pull on matter (Ch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definite volume and shape(Ch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indicates the relative number of atoms of each kind in a chemical compound (CH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smallest particle of an element (Ch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minimum amount of energy an atom can lose or gain (ch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element that is a good conductor (Ch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mass divided by volume (Ch 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positive ion(Ch 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review by Grant C.</dc:title>
  <dcterms:created xsi:type="dcterms:W3CDTF">2021-10-11T03:40:26Z</dcterms:created>
  <dcterms:modified xsi:type="dcterms:W3CDTF">2021-10-11T03:40:26Z</dcterms:modified>
</cp:coreProperties>
</file>