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Chemel's Spanish 2-2A 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arreglarse el pelo    </w:t>
      </w:r>
      <w:r>
        <w:t xml:space="preserve">   ducharse    </w:t>
      </w:r>
      <w:r>
        <w:t xml:space="preserve">   lavarse el pelo    </w:t>
      </w:r>
      <w:r>
        <w:t xml:space="preserve">   lavarse la cara    </w:t>
      </w:r>
      <w:r>
        <w:t xml:space="preserve">   cepillarse los dientes    </w:t>
      </w:r>
      <w:r>
        <w:t xml:space="preserve">   cepillarse el pelo    </w:t>
      </w:r>
      <w:r>
        <w:t xml:space="preserve">   maquillarse    </w:t>
      </w:r>
      <w:r>
        <w:t xml:space="preserve">   cortarse el pelo    </w:t>
      </w:r>
      <w:r>
        <w:t xml:space="preserve">   ponerse    </w:t>
      </w:r>
      <w:r>
        <w:t xml:space="preserve">   despertarse    </w:t>
      </w:r>
      <w:r>
        <w:t xml:space="preserve">   afeitarse    </w:t>
      </w:r>
      <w:r>
        <w:t xml:space="preserve">   acostarse    </w:t>
      </w:r>
      <w:r>
        <w:t xml:space="preserve">   bañarse    </w:t>
      </w:r>
      <w:r>
        <w:t xml:space="preserve">   vestirse    </w:t>
      </w:r>
      <w:r>
        <w:t xml:space="preserve">   secarse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Chemel's Spanish 2-2A  Worksheet</dc:title>
  <dcterms:created xsi:type="dcterms:W3CDTF">2021-10-11T03:41:33Z</dcterms:created>
  <dcterms:modified xsi:type="dcterms:W3CDTF">2021-10-11T03:41:33Z</dcterms:modified>
</cp:coreProperties>
</file>