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solid going directly into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substances that react in a chemical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blend of 2 or more kinds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atoms of  2 or more are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Neither definite volume nor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vertical columns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hammered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Flexible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formed by the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component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forms of the same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Mixtures that are uniform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 that has a definite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Definite volume no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and neutrons of the same element that have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Definite volume and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1</dc:title>
  <dcterms:created xsi:type="dcterms:W3CDTF">2021-10-11T03:41:33Z</dcterms:created>
  <dcterms:modified xsi:type="dcterms:W3CDTF">2021-10-11T03:41:33Z</dcterms:modified>
</cp:coreProperties>
</file>