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Basis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amino acid    </w:t>
      </w:r>
      <w:r>
        <w:t xml:space="preserve">   monosaccharide    </w:t>
      </w:r>
      <w:r>
        <w:t xml:space="preserve">   nucleotide    </w:t>
      </w:r>
      <w:r>
        <w:t xml:space="preserve">   nucleic acid    </w:t>
      </w:r>
      <w:r>
        <w:t xml:space="preserve">   lipid    </w:t>
      </w:r>
      <w:r>
        <w:t xml:space="preserve">   protein    </w:t>
      </w:r>
      <w:r>
        <w:t xml:space="preserve">   carbohydrate    </w:t>
      </w:r>
      <w:r>
        <w:t xml:space="preserve">   monomer    </w:t>
      </w:r>
      <w:r>
        <w:t xml:space="preserve">   polymer    </w:t>
      </w:r>
      <w:r>
        <w:t xml:space="preserve">   macromolecule    </w:t>
      </w:r>
      <w:r>
        <w:t xml:space="preserve">   inorganic compound    </w:t>
      </w:r>
      <w:r>
        <w:t xml:space="preserve">   organic compound    </w:t>
      </w:r>
      <w:r>
        <w:t xml:space="preserve">   buffer    </w:t>
      </w:r>
      <w:r>
        <w:t xml:space="preserve">   base    </w:t>
      </w:r>
      <w:r>
        <w:t xml:space="preserve">   acid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mixture    </w:t>
      </w:r>
      <w:r>
        <w:t xml:space="preserve">   hydrogen bond    </w:t>
      </w:r>
      <w:r>
        <w:t xml:space="preserve">   polar molecule    </w:t>
      </w:r>
      <w:r>
        <w:t xml:space="preserve">   chemical property    </w:t>
      </w:r>
      <w:r>
        <w:t xml:space="preserve">   physical property    </w:t>
      </w:r>
      <w:r>
        <w:t xml:space="preserve">   substrate    </w:t>
      </w:r>
      <w:r>
        <w:t xml:space="preserve">   active site    </w:t>
      </w:r>
      <w:r>
        <w:t xml:space="preserve">   enzyme    </w:t>
      </w:r>
      <w:r>
        <w:t xml:space="preserve">   catalyst    </w:t>
      </w:r>
      <w:r>
        <w:t xml:space="preserve">   activation energy    </w:t>
      </w:r>
      <w:r>
        <w:t xml:space="preserve">   product    </w:t>
      </w:r>
      <w:r>
        <w:t xml:space="preserve">   reactant    </w:t>
      </w:r>
      <w:r>
        <w:t xml:space="preserve">   chemical reaction    </w:t>
      </w:r>
      <w:r>
        <w:t xml:space="preserve">   vanderwaalsforce    </w:t>
      </w:r>
      <w:r>
        <w:t xml:space="preserve">   ionic bond    </w:t>
      </w:r>
      <w:r>
        <w:t xml:space="preserve">   ion    </w:t>
      </w:r>
      <w:r>
        <w:t xml:space="preserve">   molecule    </w:t>
      </w:r>
      <w:r>
        <w:t xml:space="preserve">   covalent bond    </w:t>
      </w:r>
      <w:r>
        <w:t xml:space="preserve">   compound    </w:t>
      </w:r>
      <w:r>
        <w:t xml:space="preserve">   isotope    </w:t>
      </w:r>
      <w:r>
        <w:t xml:space="preserve">   element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atom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Basis of Life</dc:title>
  <dcterms:created xsi:type="dcterms:W3CDTF">2021-10-11T03:41:31Z</dcterms:created>
  <dcterms:modified xsi:type="dcterms:W3CDTF">2021-10-11T03:41:31Z</dcterms:modified>
</cp:coreProperties>
</file>