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&amp; Biohazard Test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PPE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 waste  container should be labeled too prevent mixing of dangerous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working with chemicals or biological samples it is important to wash your _______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Should gloves always be worn when working with biological samples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types of food are OK to eat in a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used gloves go after you are done with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bottle of acid breaks on the floor,  you 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Biological agent are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room where lab coats not be worn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can Aker's procedures for biological and chemical safety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surfaces that have come in contact with biological agents be cleaned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Shorts and open toed ________ are unacceptable clothing options in a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Documents that pertain to safety start with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&amp; Biohazard Test 2018</dc:title>
  <dcterms:created xsi:type="dcterms:W3CDTF">2021-10-11T03:40:57Z</dcterms:created>
  <dcterms:modified xsi:type="dcterms:W3CDTF">2021-10-11T03:40:57Z</dcterms:modified>
</cp:coreProperties>
</file>