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that means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or negative number that indicates how many electrons are lost or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positively or negatively charged particle in bonded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 of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prefixes that mean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that tells how many molecules are present n a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or more atoms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 formed by sharing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 formed by transfer or 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 in which electrons are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that tells how many atoms are present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unequal sharing of electrons in bond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</dc:title>
  <dcterms:created xsi:type="dcterms:W3CDTF">2021-10-11T03:41:38Z</dcterms:created>
  <dcterms:modified xsi:type="dcterms:W3CDTF">2021-10-11T03:41:38Z</dcterms:modified>
</cp:coreProperties>
</file>