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Cation is?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anion a metal or non-metal?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electrons are shared between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Hydrogen and Chlorine, H--C which is a little bit positive, and will receive the Delta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DeltaEN is 2.1 and higher your bonding type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Covalent bonds are 2 atoms _________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have low electronegativity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have high electronegativity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an atom is "electron hungry" strongly attracts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weak forces that result from polarity?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Going up your periodic table and going to your left you are ________ the electronegativity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2 non-metals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Ionic bonds are a _______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Bonds that hold molecules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a covalent molecule that exists as a twin, is more stable as a twin, and is written as 2 atom rather than 1,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DeltaEN is 0.1 - 2.1 this is what bond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Anion is?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Attraction between 1 non-metal and 1 metal? Covalent or Ionic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atom is closer to filling its ______ its more electron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Use______ theory to predict the shapes of molecules? This is in a Abbreviation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1</dc:title>
  <dcterms:created xsi:type="dcterms:W3CDTF">2021-10-11T03:41:29Z</dcterms:created>
  <dcterms:modified xsi:type="dcterms:W3CDTF">2021-10-11T03:41:29Z</dcterms:modified>
</cp:coreProperties>
</file>