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bonding is a type of chemical bond where a pair of electrons is unequally shared between two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share electrons through covalent bonds.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lasting attraction between atoms, ions or molecules that enables the formation of chemical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formed between two ions with opposite charges.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covalent bond between two atoms where the electrons forming the bond are unequally distributed.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that are represented by dots; two dots between atoms represent a covalent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two atoms share a pair of electrons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atoms  or 1 or 2 atoms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formula giving the number of atoms of each of the elements present in one molecule of a specific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formula that shows the arrangement of atoms in the molecule of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bond formed by the sharing of one or more electrons, especially pairs of electrons,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tells us the number of atoms of each element in a compound.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required to break apart a mole of molecules into its component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diagrams that show the bonding between atoms of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pair of electrons is shared by two atoms in a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</dc:title>
  <dcterms:created xsi:type="dcterms:W3CDTF">2021-10-11T03:40:47Z</dcterms:created>
  <dcterms:modified xsi:type="dcterms:W3CDTF">2021-10-11T03:40:47Z</dcterms:modified>
</cp:coreProperties>
</file>