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valuable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bonding in which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metallic property that describes how shiny the metal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said the two electrons in an orbital must have opposite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electrons in an atoms valence makes the atom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grouping of elements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ionic bond, these are always losers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reproduce an accurate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particle of a covalently formed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bonding in which electrons are shared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horizontal grouping of elements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said we cannot know both the speed and location of an electron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quantum number tells us which sublevel an electron is 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shorthand means of describing a chemical compound using symbols and subscripts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ionic compound that contains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(two words) the smallest grouping of ions in an ionic compound that has the correct ratio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bond that holds metals together by the formation of a common electron cloud of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"salt forming"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chemically active nonmetal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Crossword</dc:title>
  <dcterms:created xsi:type="dcterms:W3CDTF">2021-10-11T03:41:22Z</dcterms:created>
  <dcterms:modified xsi:type="dcterms:W3CDTF">2021-10-11T03:41:22Z</dcterms:modified>
</cp:coreProperties>
</file>