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charged group of covalently bonded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Ion that has lost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 that consists of positive and negative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 that has gained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Covalent bond when electrons are shared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 one pair of electrons shared in a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Compounds represented by atomic symbols and dots/dashes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Covalent bond when one pair of electrons is shared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atoms share a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Bonding which results from the electrical attraction between cations and 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Simplest collection of atoms from which an ionic compound's formula can be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Bonding that has an eneven distribution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chemical compound the max amount of electrons is 8 in the highest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 Review</dc:title>
  <dcterms:created xsi:type="dcterms:W3CDTF">2022-08-17T21:34:34Z</dcterms:created>
  <dcterms:modified xsi:type="dcterms:W3CDTF">2022-08-17T21:34:34Z</dcterms:modified>
</cp:coreProperties>
</file>