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Bonding Word Scramble</w:t>
      </w:r>
    </w:p>
    <w:p>
      <w:pPr>
        <w:pStyle w:val="Questions"/>
      </w:pPr>
      <w:r>
        <w:t xml:space="preserve">1. TIOBALR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CTENLOAV BNDO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OIINC DNBO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ELRONETC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EEAVNCL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TMNEEEL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NIGONBD CSOELTENR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BOHR LOMDE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TOECT RLEU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TIRLAOPY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ULMLRECAO RFALOUM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Bonding Word Scramble</dc:title>
  <dcterms:created xsi:type="dcterms:W3CDTF">2021-10-11T03:41:03Z</dcterms:created>
  <dcterms:modified xsi:type="dcterms:W3CDTF">2021-10-11T03:41:03Z</dcterms:modified>
</cp:coreProperties>
</file>