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the atoms of one or more substances are rearranged to form different substances; occurrence can be indicated by changes in temperature, color, odor, and physical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that use electron-dot structures to show how electrons are arranged 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in which two or more substances react to yield a single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that involves the exchange of ions between two compounds and produces either a precipitate, a gas,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reaction that occurs when a substance reacts with oxygen releasing energy in the form of light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reaction that occurs when a single compound breaks down into two or more elements or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that atoms lose, gain, or share electrons in order to acquire the stable electron configuration of a noble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reaction that occurs when the atoms of one element replace the atoms of another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 which substances are soluble, and to what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produced during a chemical reaction in a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 of an atom, located in the outermost shell of the atom that can be transferred to or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formed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ability of an element's atoms to attract electrons in a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stating that atoms are not created or destroyed during a chemical reaction. There is the same amount of matter before and after the reaction, the atoms are just rearranged.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using chemical formulas to describe the identities and relative amounts of the reactants and products involved in the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empirical, calculated, and structurally analytical progression of a series of metals, arranged by their "reactivity" from highest to lowest.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charged product resulting from the gain or loss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electrostatic force that holds oppositely charged particles together in an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starting substance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bond that results from the sharing of electrons.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2021-10-11T03:40:59Z</dcterms:created>
  <dcterms:modified xsi:type="dcterms:W3CDTF">2021-10-11T03:40:59Z</dcterms:modified>
</cp:coreProperties>
</file>