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Bonding </w:t>
      </w:r>
    </w:p>
    <w:p>
      <w:pPr>
        <w:pStyle w:val="Questions"/>
      </w:pPr>
      <w:r>
        <w:t xml:space="preserve">1. EBLTSA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AMCIELTL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CNOESRTEL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IGAN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ALCENEV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BNLEO SGA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LICECNTORE FTROGNUOAICNI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HSEAR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DNOB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CELCMAHI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CTOVNLAE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TNEODA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ICION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 </dc:title>
  <dcterms:created xsi:type="dcterms:W3CDTF">2021-10-11T03:41:01Z</dcterms:created>
  <dcterms:modified xsi:type="dcterms:W3CDTF">2021-10-11T03:41:01Z</dcterms:modified>
</cp:coreProperties>
</file>