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atom loses an electron, it gains a _____ charge.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chemical bonding involves sharing a pair of electrons?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electrons are used to make bonds?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an atom with a negative charge?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an atom that has a charge (because it lost or gained an electron)?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chemical compound H20 has how many types of elements 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chemical bonding involves one atom giving its electrons to another atom?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 valence of an atom needs to be full in order to be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atom gains an electron, it gains a _____ charge.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an element made up of two identical atoms bonded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 is a unique substance that forms when two or more elements combine chemically.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element NH3 has how many atoms present in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an atom with a positive charge?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electron shell holds two electrons. Every shell after that holds up to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Bonding</dc:title>
  <dcterms:created xsi:type="dcterms:W3CDTF">2021-10-11T03:41:14Z</dcterms:created>
  <dcterms:modified xsi:type="dcterms:W3CDTF">2021-10-11T03:41:14Z</dcterms:modified>
</cp:coreProperties>
</file>