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bond formed by sharing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Electrons are shared unequally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Covalent bonds have ______ melting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shared electrons in a single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bond that forms between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ultimately determine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shape formed by three bonds and one lone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atoms that carries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Sharing two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bond held together by a sea of mobile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Ionic bonds are _____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N2O5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shape formed by four bonded electron domains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are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in the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atom to attract electrons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Unshared electrons that occupy the most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drawing of covalent molecules that represents the electron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Valence Shell Electron Pair Repulsion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Sharing three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water molecule forms this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2021-10-11T03:41:20Z</dcterms:created>
  <dcterms:modified xsi:type="dcterms:W3CDTF">2021-10-11T03:41:20Z</dcterms:modified>
</cp:coreProperties>
</file>