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Chemical Bonds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notation that shows what elements a compound contains and the ratio of the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neutral group of atoms that are joined together by one or more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two or more elements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ion with a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covalent bond in which electrons are not shared equally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model of an atom in which each dot represents a valence electron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force that holds cation and anions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covalently bond group of atoms that has a positive or negative charge and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chemical bond in which two atoms share a pair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force that holds atoms or ions together as a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the attraction between a metal cation and the shared electrons that surround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solids whose particles are arranged in a lattice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ion with a negative charge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Bonds</dc:title>
  <dcterms:created xsi:type="dcterms:W3CDTF">2022-09-09T20:37:13Z</dcterms:created>
  <dcterms:modified xsi:type="dcterms:W3CDTF">2022-09-09T20:37:13Z</dcterms:modified>
</cp:coreProperties>
</file>