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Bonds &amp;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needed to break an ionic bond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Results from the electrical attraction of cations and 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the exact number of atoms in a covalent compound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3D structure of an ionic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Results from the equal sharing of valence electron pairs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metallic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the ratio of cations and anions in an ionic compound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Results from the unequal sharing of valence electron pairs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energy needed to break a covalent bond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positive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metallic compounds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atom's ability to attract electrons within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Electrons available to be lost, gained, or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Neutral group of covalently bonded atoms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negative 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Bonds &amp; Compounds</dc:title>
  <dcterms:created xsi:type="dcterms:W3CDTF">2021-10-11T03:41:10Z</dcterms:created>
  <dcterms:modified xsi:type="dcterms:W3CDTF">2021-10-11T03:41:10Z</dcterms:modified>
</cp:coreProperties>
</file>