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Change Evidences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Burning    </w:t>
      </w:r>
      <w:r>
        <w:t xml:space="preserve">   Combustion    </w:t>
      </w:r>
      <w:r>
        <w:t xml:space="preserve">   Digestion    </w:t>
      </w:r>
      <w:r>
        <w:t xml:space="preserve">   Cold    </w:t>
      </w:r>
      <w:r>
        <w:t xml:space="preserve">   Heat    </w:t>
      </w:r>
      <w:r>
        <w:t xml:space="preserve">   New Substance    </w:t>
      </w:r>
      <w:r>
        <w:t xml:space="preserve">   Temperature    </w:t>
      </w:r>
      <w:r>
        <w:t xml:space="preserve">   Unexpected    </w:t>
      </w:r>
      <w:r>
        <w:t xml:space="preserve">   Energy    </w:t>
      </w:r>
      <w:r>
        <w:t xml:space="preserve">   Gas    </w:t>
      </w:r>
      <w:r>
        <w:t xml:space="preserve">   Bubbles    </w:t>
      </w:r>
      <w:r>
        <w:t xml:space="preserve">   Precipitate    </w:t>
      </w:r>
      <w:r>
        <w:t xml:space="preserve">   Color    </w:t>
      </w:r>
      <w:r>
        <w:t xml:space="preserve">   Smell    </w:t>
      </w:r>
      <w:r>
        <w:t xml:space="preserve">   Sound    </w:t>
      </w:r>
      <w:r>
        <w:t xml:space="preserve">   Evidence    </w:t>
      </w:r>
      <w:r>
        <w:t xml:space="preserve">   Chemical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Change Evidences</dc:title>
  <dcterms:created xsi:type="dcterms:W3CDTF">2021-10-11T03:42:22Z</dcterms:created>
  <dcterms:modified xsi:type="dcterms:W3CDTF">2021-10-11T03:42:22Z</dcterms:modified>
</cp:coreProperties>
</file>