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salt and water    </w:t>
      </w:r>
      <w:r>
        <w:t xml:space="preserve">   toast    </w:t>
      </w:r>
      <w:r>
        <w:t xml:space="preserve">   baked cookies    </w:t>
      </w:r>
      <w:r>
        <w:t xml:space="preserve">   rot    </w:t>
      </w:r>
      <w:r>
        <w:t xml:space="preserve">   rust    </w:t>
      </w:r>
      <w:r>
        <w:t xml:space="preserve">   cooked pancakes    </w:t>
      </w:r>
      <w:r>
        <w:t xml:space="preserve">   baked cake    </w:t>
      </w:r>
      <w:r>
        <w:t xml:space="preserve">   mixed salt,and peper    </w:t>
      </w:r>
      <w:r>
        <w:t xml:space="preserve">   chemical change    </w:t>
      </w:r>
      <w:r>
        <w:t xml:space="preserve">   cooking eggs    </w:t>
      </w:r>
      <w:r>
        <w:t xml:space="preserve">   burning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Change</dc:title>
  <dcterms:created xsi:type="dcterms:W3CDTF">2021-10-11T03:41:36Z</dcterms:created>
  <dcterms:modified xsi:type="dcterms:W3CDTF">2021-10-11T03:41:36Z</dcterms:modified>
</cp:coreProperties>
</file>