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law of conservation of mass    </w:t>
      </w:r>
      <w:r>
        <w:t xml:space="preserve">   endothermic    </w:t>
      </w:r>
      <w:r>
        <w:t xml:space="preserve">   exothermic    </w:t>
      </w:r>
      <w:r>
        <w:t xml:space="preserve">   synthesis    </w:t>
      </w:r>
      <w:r>
        <w:t xml:space="preserve">   replacement    </w:t>
      </w:r>
      <w:r>
        <w:t xml:space="preserve">   reactions    </w:t>
      </w:r>
      <w:r>
        <w:t xml:space="preserve">   reactants    </w:t>
      </w:r>
      <w:r>
        <w:t xml:space="preserve">   products    </w:t>
      </w:r>
      <w:r>
        <w:t xml:space="preserve">   decomposition    </w:t>
      </w:r>
      <w:r>
        <w:t xml:space="preserve">   chemical equation    </w:t>
      </w:r>
      <w:r>
        <w:t xml:space="preserve">   chemical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Changes</dc:title>
  <dcterms:created xsi:type="dcterms:W3CDTF">2021-10-11T03:40:40Z</dcterms:created>
  <dcterms:modified xsi:type="dcterms:W3CDTF">2021-10-11T03:40:40Z</dcterms:modified>
</cp:coreProperties>
</file>