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Changes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species gains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electrical conductor used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species loses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that is one colour in an acid and another colour in an alkali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positively charged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 being broken down during electrolysis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negatively charged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an acid reacts with exactly the right amount of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split up into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obtaining/taking out/removing, e.g. obtaining a metal from an ore or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 up into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an ionic compound is broken down into its elements using an electrical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Changes Crossword</dc:title>
  <dcterms:created xsi:type="dcterms:W3CDTF">2021-10-11T03:41:31Z</dcterms:created>
  <dcterms:modified xsi:type="dcterms:W3CDTF">2021-10-11T03:41:31Z</dcterms:modified>
</cp:coreProperties>
</file>