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Changes (Lessons 1-2)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reduction    </w:t>
      </w:r>
      <w:r>
        <w:t xml:space="preserve">   Oxidation    </w:t>
      </w:r>
      <w:r>
        <w:t xml:space="preserve">   gold    </w:t>
      </w:r>
      <w:r>
        <w:t xml:space="preserve">   potassium    </w:t>
      </w:r>
      <w:r>
        <w:t xml:space="preserve">   water    </w:t>
      </w:r>
      <w:r>
        <w:t xml:space="preserve">   oxygen    </w:t>
      </w:r>
      <w:r>
        <w:t xml:space="preserve">   positive    </w:t>
      </w:r>
      <w:r>
        <w:t xml:space="preserve">   ion    </w:t>
      </w:r>
      <w:r>
        <w:t xml:space="preserve">   Electron    </w:t>
      </w:r>
      <w:r>
        <w:t xml:space="preserve">   Series    </w:t>
      </w:r>
      <w:r>
        <w:t xml:space="preserve">   Reactivity    </w:t>
      </w:r>
      <w:r>
        <w:t xml:space="preserve">   Ore    </w:t>
      </w:r>
      <w:r>
        <w:t xml:space="preserve">   Metal    </w:t>
      </w:r>
      <w:r>
        <w:t xml:space="preserve">   Oxide    </w:t>
      </w:r>
      <w:r>
        <w:t xml:space="preserve">   Product    </w:t>
      </w:r>
      <w:r>
        <w:t xml:space="preserve">   Reactant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Changes (Lessons 1-2)</dc:title>
  <dcterms:created xsi:type="dcterms:W3CDTF">2021-10-11T03:41:49Z</dcterms:created>
  <dcterms:modified xsi:type="dcterms:W3CDTF">2021-10-11T03:41:49Z</dcterms:modified>
</cp:coreProperties>
</file>