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Salts made from  Sulphuric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of metal reactivity.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metal extraction using Carbon.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with a pH lower than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negative 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non-metal important to the Reactivity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 found in the stomach.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symbol for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reactive metal on Reactivity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metal with the chemical symbol Na.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metal extraction for reactive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rods used in metal extraction.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of metal plus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rock with metal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'in water'.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that doesn't need to be extracted.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Oxidation is loss, reduction is 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of an element.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Changes</dc:title>
  <dcterms:created xsi:type="dcterms:W3CDTF">2021-10-11T03:41:34Z</dcterms:created>
  <dcterms:modified xsi:type="dcterms:W3CDTF">2021-10-11T03:41:34Z</dcterms:modified>
</cp:coreProperties>
</file>