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Chaos!!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Polymer    </w:t>
      </w:r>
      <w:r>
        <w:t xml:space="preserve">   Bouncy Balls    </w:t>
      </w:r>
      <w:r>
        <w:t xml:space="preserve">   Bubble Gum    </w:t>
      </w:r>
      <w:r>
        <w:t xml:space="preserve">   Worm Goo    </w:t>
      </w:r>
      <w:r>
        <w:t xml:space="preserve">   Playdough    </w:t>
      </w:r>
      <w:r>
        <w:t xml:space="preserve">   Galaxy Slime    </w:t>
      </w:r>
      <w:r>
        <w:t xml:space="preserve">   Fun    </w:t>
      </w:r>
      <w:r>
        <w:t xml:space="preserve">   Summer Camp    </w:t>
      </w:r>
      <w:r>
        <w:t xml:space="preserve">   Product    </w:t>
      </w:r>
      <w:r>
        <w:t xml:space="preserve">   Reactant    </w:t>
      </w:r>
      <w:r>
        <w:t xml:space="preserve">   Chromatography    </w:t>
      </w:r>
      <w:r>
        <w:t xml:space="preserve">   Exothermic    </w:t>
      </w:r>
      <w:r>
        <w:t xml:space="preserve">   Endothermic    </w:t>
      </w:r>
      <w:r>
        <w:t xml:space="preserve">   Chemical Reaction    </w:t>
      </w:r>
      <w:r>
        <w:t xml:space="preserve">   Physical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Chaos!!</dc:title>
  <dcterms:created xsi:type="dcterms:W3CDTF">2021-10-11T03:42:06Z</dcterms:created>
  <dcterms:modified xsi:type="dcterms:W3CDTF">2021-10-11T03:42:06Z</dcterms:modified>
</cp:coreProperties>
</file>