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Chaos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titanium    </w:t>
      </w:r>
      <w:r>
        <w:t xml:space="preserve">   strontium    </w:t>
      </w:r>
      <w:r>
        <w:t xml:space="preserve">   potassium    </w:t>
      </w:r>
      <w:r>
        <w:t xml:space="preserve">   cobalt    </w:t>
      </w:r>
      <w:r>
        <w:t xml:space="preserve">   lithium    </w:t>
      </w:r>
      <w:r>
        <w:t xml:space="preserve">   sodium    </w:t>
      </w:r>
      <w:r>
        <w:t xml:space="preserve">   zinc    </w:t>
      </w:r>
      <w:r>
        <w:t xml:space="preserve">   tin    </w:t>
      </w:r>
      <w:r>
        <w:t xml:space="preserve">   silver    </w:t>
      </w:r>
      <w:r>
        <w:t xml:space="preserve">   nickel    </w:t>
      </w:r>
      <w:r>
        <w:t xml:space="preserve">   mercury    </w:t>
      </w:r>
      <w:r>
        <w:t xml:space="preserve">   magnesium    </w:t>
      </w:r>
      <w:r>
        <w:t xml:space="preserve">   lead    </w:t>
      </w:r>
      <w:r>
        <w:t xml:space="preserve">   iron    </w:t>
      </w:r>
      <w:r>
        <w:t xml:space="preserve">   gold    </w:t>
      </w:r>
      <w:r>
        <w:t xml:space="preserve">   copper    </w:t>
      </w:r>
      <w:r>
        <w:t xml:space="preserve">   bronze    </w:t>
      </w:r>
      <w:r>
        <w:t xml:space="preserve">   aluminium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Chaos</dc:title>
  <dcterms:created xsi:type="dcterms:W3CDTF">2021-10-11T03:40:50Z</dcterms:created>
  <dcterms:modified xsi:type="dcterms:W3CDTF">2021-10-11T03:40:50Z</dcterms:modified>
</cp:coreProperties>
</file>