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Compound Common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sodium hydrogen carbonate helps regulate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isopropyl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magnesium sulfate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potassium nitrate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methyl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sodium thiosulfate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sodium tetraborate decahydrate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silicon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hydrogen peroxide is used to remove stains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calcium sulfate dihydrate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iron disulfide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calcium hydroxide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ethanol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potassium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(II) sulfide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potassium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sodium hydroxide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sodium carbonate decahydrate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dinitrogen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dichlorodifluoromethane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calcium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sodium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ammonium chloride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Compound Common Name</dc:title>
  <dcterms:created xsi:type="dcterms:W3CDTF">2021-10-11T03:41:00Z</dcterms:created>
  <dcterms:modified xsi:type="dcterms:W3CDTF">2021-10-11T03:41:00Z</dcterms:modified>
</cp:coreProperties>
</file>