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Compound Common Name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C10H8; used for keeping moths away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C28H30O4; ink that vanishes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C12H22O11; used to sweeten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NaCl; used to season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CH4; when vegetation breaks down into a vapor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CH3COCH3; used in nail polish remover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H2SO4; used in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C3H8O3; used to soften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H2O2; used in cleaning wounds (not alcoholic)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MgCO3; white powder used by gymnasts and athletes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CaSO 4 ·2H 2 O; the main constituent in many forms of plaster, blackboard chalk and wallboard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C; a precious stone used for wedding 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CH4; gas that is found naturally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C8H10N4O2; in coffee and energy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KC4H5O6; used in baking to activate baking soda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C3H8O; used to clean wounds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NaHCO3; causes batter to rise when baking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C6H2CH3(NO2)3; an explosive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CaSO4·½H2O; used in the making of casts for broken bones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C4H10; lighter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CaCO3; used in countertops and sculptures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MgSO4; used to help sooth the body and muscles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CHCl3; oderless, sweet-smelling, dense liquid used to drug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N2O; used in dentist's offices as an anesthetic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C6H8O7; "sour salt"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CO2; used as a cooling agent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CFC; used as refrigerants and propellants for aresols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MgO; helps reduce stomach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Na2B4O7·10H2O; used in cleaning as a soap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Al; a metal used in household foil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NaOCl; used to whiten clothes and to clean things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Compound Common Name Crossword </dc:title>
  <dcterms:created xsi:type="dcterms:W3CDTF">2021-10-11T03:40:58Z</dcterms:created>
  <dcterms:modified xsi:type="dcterms:W3CDTF">2021-10-11T03:40:58Z</dcterms:modified>
</cp:coreProperties>
</file>