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Compound Common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SiO2, can be used as an electronics-grade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CaSO4*1/2 H2O, can be used to make casts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(CH3)2CHOH, can be used to clean cuts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FeS2, can be used as a fake gold for gold panning in museums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Na2CO3*10 H2O, used in crystal form in laundry detergent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KNO3, can be used in 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CaCO3, can be used as countertops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CaSO4.2 H2O, can be used to make 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C12H22O11, can be used in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HCl, can be used to clean pools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Ca(OH)2, canbe used as a filler material in rubber and plastic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K2CO3, can be used as a fertilizer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Mg(OH)2, can be used as an antipersperant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CH3OH, can be used in automotive antifreezes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NaClO, can be used as a household cleaner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CO2, used as a cooling agent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N2O, used in dentist offices as a form of sedation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MgSO4.7 H2O, can be used as a bath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CF2Cl2, can be used as a refrigerant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C2H5OH, can be used as a fuel alternative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C, can be used as pencil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NH4Cl, can be used in veterinary medicine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Na2B4O7.10 H2O, can be used a a laundry detergent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S, used in vulcanization of gunpowder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Hg2Cl2, can be used in fungicide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NaOH, can be used to remove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NaCl, can be used to make water boil at a higher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Hg, can be used in thermometers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PbS, a form of lead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NaHCO3, can be used to bake food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Compound Common Names</dc:title>
  <dcterms:created xsi:type="dcterms:W3CDTF">2021-10-11T03:40:53Z</dcterms:created>
  <dcterms:modified xsi:type="dcterms:W3CDTF">2021-10-11T03:40:53Z</dcterms:modified>
</cp:coreProperties>
</file>