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Compounds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Li2SO3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CCl4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Au2O3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NCl3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Cr(CO3)3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H2CrO4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MgCO3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H2CO3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Compounds Crossword Puzzle</dc:title>
  <dcterms:created xsi:type="dcterms:W3CDTF">2021-10-11T03:41:43Z</dcterms:created>
  <dcterms:modified xsi:type="dcterms:W3CDTF">2021-10-11T03:41:43Z</dcterms:modified>
</cp:coreProperties>
</file>