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Elements</w:t>
      </w:r>
    </w:p>
    <w:p>
      <w:pPr>
        <w:pStyle w:val="Questions"/>
      </w:pPr>
      <w:r>
        <w:t xml:space="preserve">1. INZC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ORGAN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OBNOR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MRUBIA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GOEYNX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USMOMI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UDMIOS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EMRIKBULE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YRMDIPOASUEM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ASENRCI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ATNTLMAU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AMIDANVU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MNOIUSTTR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NLRCIHEO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UMAMIULIN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Elements</dc:title>
  <dcterms:created xsi:type="dcterms:W3CDTF">2021-10-11T03:42:11Z</dcterms:created>
  <dcterms:modified xsi:type="dcterms:W3CDTF">2021-10-11T03:42:11Z</dcterms:modified>
</cp:coreProperties>
</file>