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Engineer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Problemsolving    </w:t>
      </w:r>
      <w:r>
        <w:t xml:space="preserve">   Polymerization    </w:t>
      </w:r>
      <w:r>
        <w:t xml:space="preserve">   Physics    </w:t>
      </w:r>
      <w:r>
        <w:t xml:space="preserve">   Oxidation    </w:t>
      </w:r>
      <w:r>
        <w:t xml:space="preserve">   Operation    </w:t>
      </w:r>
      <w:r>
        <w:t xml:space="preserve">   Math    </w:t>
      </w:r>
      <w:r>
        <w:t xml:space="preserve">   Marketing    </w:t>
      </w:r>
      <w:r>
        <w:t xml:space="preserve">   Machinery    </w:t>
      </w:r>
      <w:r>
        <w:t xml:space="preserve">   Experiments    </w:t>
      </w:r>
      <w:r>
        <w:t xml:space="preserve">   Engineer    </w:t>
      </w:r>
      <w:r>
        <w:t xml:space="preserve">   Design    </w:t>
      </w:r>
      <w:r>
        <w:t xml:space="preserve">   Construction    </w:t>
      </w:r>
      <w:r>
        <w:t xml:space="preserve">   Chemical    </w:t>
      </w:r>
      <w:r>
        <w:t xml:space="preserve">   Calculus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Engineer</dc:title>
  <dcterms:created xsi:type="dcterms:W3CDTF">2021-10-11T03:41:07Z</dcterms:created>
  <dcterms:modified xsi:type="dcterms:W3CDTF">2021-10-11T03:41:07Z</dcterms:modified>
</cp:coreProperties>
</file>