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Products    </w:t>
      </w:r>
      <w:r>
        <w:t xml:space="preserve">   Reaction    </w:t>
      </w:r>
      <w:r>
        <w:t xml:space="preserve">   Experiment    </w:t>
      </w:r>
      <w:r>
        <w:t xml:space="preserve">   Molecule    </w:t>
      </w:r>
      <w:r>
        <w:t xml:space="preserve">   Atom    </w:t>
      </w:r>
      <w:r>
        <w:t xml:space="preserve">   Safety    </w:t>
      </w:r>
      <w:r>
        <w:t xml:space="preserve">   Auburn    </w:t>
      </w:r>
      <w:r>
        <w:t xml:space="preserve">   Process    </w:t>
      </w:r>
      <w:r>
        <w:t xml:space="preserve">   Environment    </w:t>
      </w:r>
      <w:r>
        <w:t xml:space="preserve">   Materials    </w:t>
      </w:r>
      <w:r>
        <w:t xml:space="preserve">   Medicine    </w:t>
      </w:r>
      <w:r>
        <w:t xml:space="preserve">   Biology    </w:t>
      </w:r>
      <w:r>
        <w:t xml:space="preserve">   Chemistry    </w:t>
      </w:r>
      <w:r>
        <w:t xml:space="preserve">  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Engineering</dc:title>
  <dcterms:created xsi:type="dcterms:W3CDTF">2021-10-11T03:42:31Z</dcterms:created>
  <dcterms:modified xsi:type="dcterms:W3CDTF">2021-10-11T03:42:31Z</dcterms:modified>
</cp:coreProperties>
</file>