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small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abberation for an outside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widely used dimensionless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of which a pipes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material that seperates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that reperesents the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 shallow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gradual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soft material is forced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branch of mathematics that deals with the differentiation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plastics and Resins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additon of a process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of oxygen and chemicals to make other chemicals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mathematical process of changing a algebraic expression into a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prefix to denote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majoprocess for the synthies of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undesired materials that are associated with 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</dc:title>
  <dcterms:created xsi:type="dcterms:W3CDTF">2021-10-11T03:41:27Z</dcterms:created>
  <dcterms:modified xsi:type="dcterms:W3CDTF">2021-10-11T03:41:27Z</dcterms:modified>
</cp:coreProperties>
</file>