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Equation and Chemical Reaction</w:t>
      </w:r>
    </w:p>
    <w:p>
      <w:pPr>
        <w:pStyle w:val="Questions"/>
      </w:pPr>
      <w:r>
        <w:t xml:space="preserve">1. BOMONISUCT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NSELGI CPNSEIMDATEL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DULBEO SDPELNTMEACI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ATIBNIONCOM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TODURCP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ANERTCATS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IMHACLEC OENAQTUI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OCCEITIFNE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PNOECTIMSOIOD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-BDASIEAC CTONAIER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Equation and Chemical Reaction</dc:title>
  <dcterms:created xsi:type="dcterms:W3CDTF">2021-10-11T03:42:06Z</dcterms:created>
  <dcterms:modified xsi:type="dcterms:W3CDTF">2021-10-11T03:42:06Z</dcterms:modified>
</cp:coreProperties>
</file>