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element will replace an element in a compound only if the single element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that forms as a result of a double replacement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 with hydroxide ion is classified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that speeds up a chemical reaction without being permanently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used to balance a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cations switch places to form two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 of elements in order or reactivity is used with _________ replacement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combustion reactions this gas is produced when oxygen is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chart used to determine which product is a precipitate in double replacement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proteins that acts as a biological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element replaces another element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or more substances combine to form a new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Mass is not created nor destroyed during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equation that has equal number of atoms of each element as reactants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reactions that release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reaction of a hydrocarbon with oxygen to form water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minimum amount of energy required to start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slows down or stops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 in which one substance breaks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in a reaction represented by (aq)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substance(s) formed as a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numbers are required in compounds with transition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compound with hydrogen as its 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 on the left of the reaction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measure of the disorder of a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Equations</dc:title>
  <dcterms:created xsi:type="dcterms:W3CDTF">2021-10-11T03:42:39Z</dcterms:created>
  <dcterms:modified xsi:type="dcterms:W3CDTF">2021-10-11T03:42:39Z</dcterms:modified>
</cp:coreProperties>
</file>