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Neutral particle found in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used indicator that turns red in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chemical compounds that taste sour and contains at least one hydrogen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that dissolves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particle found in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particle found in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reaction that has the same number of atoms before and after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that is neither an acid nor a base: pH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acid and a base react to cancel each other out; the reaction forms a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equation where the names of the reactants and products are written in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Scale that gives the relative acidity or alkalinity of a solution; ranges from 0-14.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changes colour in the presence of an acid or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 entire family of compounds that contain carbon, hydrogen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substance formed in a reaction between an acid and a base; usually a metal and non-metal 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chemicals that taste bitter and are soapy to touch.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Equations </dc:title>
  <dcterms:created xsi:type="dcterms:W3CDTF">2021-10-11T03:41:34Z</dcterms:created>
  <dcterms:modified xsi:type="dcterms:W3CDTF">2021-10-11T03:41:34Z</dcterms:modified>
</cp:coreProperties>
</file>