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Chemical Equations and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does the arrow mean in a chemical equation?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burning wood, rust, campfire are examples of a __________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________ are shown on the left of the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 can balance an equation by adding a _____________ in front of a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tool used to determine if a chemical reaction is balanced or unbalanced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T__________ C________ is a sign of a chemical reaction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 may never change the __________ of a formula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Law of ________ of 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_________ are shown to the right of the arrow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when the total mass of the reactant is equal to the mass of the product the equation is 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Chemical Equations and Reactions</dc:title>
  <dcterms:created xsi:type="dcterms:W3CDTF">2022-08-17T21:24:14Z</dcterms:created>
  <dcterms:modified xsi:type="dcterms:W3CDTF">2022-08-17T21:24:14Z</dcterms:modified>
</cp:coreProperties>
</file>