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Equations and Reactions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degree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written representation of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detect the odor or scent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reaction that releases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rearrangement of electrons in two atoms that causes atoms to be bound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formed when two or more chemical elements are chemically bonded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 that speeds up a chemical reaction, but is not consumed by the reaction product/ a substance formed by a chemical change taste/ sensation of flavor in the mouth covalent/ relating to the chemical bonds between atoms temperature/ the degree of something matter/ anything that has mass or takes up space heat/ a form of energy that flows between matter due to their difference in temperature compounds/ a substance formed when two or more chemical elements are chemically bonded together ions/ an electrically charged atom or group of atoms formed by the loss or gain of one or more electrons smell/ detect the odor or scent of something equations/ a written representation of a chemical reaction balancing/  making both sides have the same quantity  molecule/ the smallest particle in a chemical element or compound  endothermic/ requiring the absorption of heat color/  a pigmentation create/ to make something bonds/ the rearrangement of electrons in two atoms that causes atoms to be bound to each other subscript/ type of lettering written lower than the numbers or things around it and shows the number of atoms in a molecule  coefficient/ a number placed before a reactant in a chemical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consisting of atoms which all have the same number of protons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pigmentation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type of reaction that exchanges one or more hydrogen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man-made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anything that has mass or takes up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process that involves rearrangement of the molecular or ionic structure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energy that flows between matter due to their difference in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lettering written lower than the numbers or things around it and shows the number of atoms in a molecule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chemical bonds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electrically charged atom or group of atoms formed by the loss or gain of one or more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requiring the absorption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formed by a chemical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basic unit of a chemical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sensation of flavor in the 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matter that has a specific composition and specific properties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smallest particle in a chemical element or compound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irreversible chemical reaction involving the rearrangement of the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placed before a reactant in a chemical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making both sides have the same quantity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trend or fact that indicates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Equations and Reactions Crossword</dc:title>
  <dcterms:created xsi:type="dcterms:W3CDTF">2021-10-11T03:41:38Z</dcterms:created>
  <dcterms:modified xsi:type="dcterms:W3CDTF">2021-10-11T03:41:38Z</dcterms:modified>
</cp:coreProperties>
</file>