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Equations in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Chemical Reaction    </w:t>
      </w:r>
      <w:r>
        <w:t xml:space="preserve">   H2O    </w:t>
      </w:r>
      <w:r>
        <w:t xml:space="preserve">   O2    </w:t>
      </w:r>
      <w:r>
        <w:t xml:space="preserve">   CO2    </w:t>
      </w:r>
      <w:r>
        <w:t xml:space="preserve">   C6H12O6    </w:t>
      </w:r>
      <w:r>
        <w:t xml:space="preserve">   equation    </w:t>
      </w:r>
      <w:r>
        <w:t xml:space="preserve">   Products    </w:t>
      </w:r>
      <w:r>
        <w:t xml:space="preserve">   Reactants    </w:t>
      </w:r>
      <w:r>
        <w:t xml:space="preserve">   Chlorophyll    </w:t>
      </w:r>
      <w:r>
        <w:t xml:space="preserve">   Energy    </w:t>
      </w:r>
      <w:r>
        <w:t xml:space="preserve">   Sunlight    </w:t>
      </w:r>
      <w:r>
        <w:t xml:space="preserve">   Oxygen    </w:t>
      </w:r>
      <w:r>
        <w:t xml:space="preserve">   Glucose    </w:t>
      </w:r>
      <w:r>
        <w:t xml:space="preserve">   Water    </w:t>
      </w:r>
      <w:r>
        <w:t xml:space="preserve">   Carbon Dioxide    </w:t>
      </w:r>
      <w:r>
        <w:t xml:space="preserve">   Photosynthesis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Equations in Nature</dc:title>
  <dcterms:created xsi:type="dcterms:W3CDTF">2021-10-11T03:42:29Z</dcterms:created>
  <dcterms:modified xsi:type="dcterms:W3CDTF">2021-10-11T03:42:29Z</dcterms:modified>
</cp:coreProperties>
</file>