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Chemical 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only have pressure and molarity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 of the activities or concentrations of the chemical species involved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disturb a equilibrium, the relative concentrations of reactions and products will shift to partially undo the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balanced condition within a system of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in the formation of ammonia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expression that decribes the relationship among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between reactants and products in same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between reactants and products in different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by which the equilibrium constant is expressed in terms of concentrations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Denoted by Kp for gas systems or Kc for solution phase systems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Equilibrium</dc:title>
  <dcterms:created xsi:type="dcterms:W3CDTF">2021-10-11T03:42:35Z</dcterms:created>
  <dcterms:modified xsi:type="dcterms:W3CDTF">2021-10-11T03:42:35Z</dcterms:modified>
</cp:coreProperties>
</file>