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Formulas and 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in which the positive ion of one compound replaces the positive ion of another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chemicals presented before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that absorbs energy primarily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chemicals presented after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reaction in which one element replaces another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insoluble compound that comes out of solution during a double-displacement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reaction in which two or more substances combine to form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describe a chemical reaction using chemical formulas and other symbols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which one or more substances are converted into new substances while energy is released or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reaction in which one substance breaks down into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occurs when a substance reacts with oxygen to release energy in the form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valence electrons gained or lost between metals and nonmetals to become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representation of what elements a compound contains and the exact number of the atoms of each elements in a unit of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represents the number of units of each chemical taking part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in which the energy released is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"written below"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is the solvent for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Formulas and Chemical Reactions</dc:title>
  <dcterms:created xsi:type="dcterms:W3CDTF">2021-10-11T03:41:36Z</dcterms:created>
  <dcterms:modified xsi:type="dcterms:W3CDTF">2021-10-11T03:41:36Z</dcterms:modified>
</cp:coreProperties>
</file>