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Incidents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soda killed half a million fish in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 onset is called as a ...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 cloud of very small drops of water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Toxic gases can cause...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diseases involving abnormal cell growth which can be cause by chemical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three basic ways to get in touch: inhalation, ... and skin contact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... of manufacturing is a factor which leads up to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Liquid nitrogen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can move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called Chemical accidents or ...</w:t>
            </w:r>
          </w:p>
        </w:tc>
      </w:tr>
    </w:tbl>
    <w:p>
      <w:pPr>
        <w:pStyle w:val="WordBankMedium"/>
      </w:pPr>
      <w:r>
        <w:t xml:space="preserve">   soil    </w:t>
      </w:r>
      <w:r>
        <w:t xml:space="preserve">   fatalities    </w:t>
      </w:r>
      <w:r>
        <w:t xml:space="preserve">   incidents    </w:t>
      </w:r>
      <w:r>
        <w:t xml:space="preserve">   odorless    </w:t>
      </w:r>
      <w:r>
        <w:t xml:space="preserve">   caustic    </w:t>
      </w:r>
      <w:r>
        <w:t xml:space="preserve">   silent    </w:t>
      </w:r>
      <w:r>
        <w:t xml:space="preserve">   maintenance    </w:t>
      </w:r>
      <w:r>
        <w:t xml:space="preserve">   cancer    </w:t>
      </w:r>
      <w:r>
        <w:t xml:space="preserve">   fog    </w:t>
      </w:r>
      <w:r>
        <w:t xml:space="preserve">   ingestion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Incidents</dc:title>
  <dcterms:created xsi:type="dcterms:W3CDTF">2021-10-11T03:43:04Z</dcterms:created>
  <dcterms:modified xsi:type="dcterms:W3CDTF">2021-10-11T03:43:04Z</dcterms:modified>
</cp:coreProperties>
</file>