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new substances by changing the way in which atoms are arranged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substances present at the beginning of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endothermic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substances formed by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chemical liquids mix together and form a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law of conservation of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in which a new compound is formed by the combination of simpler reactants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in which a reactant breaks down into simpler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one reactant is always oxygen and another reactant often contains carbon or 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increases the rate of a chemical reaction but is not itself consumed in the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in a chemical reaction, atoms are neither created nor destroyed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exothermic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in front of the chemical formula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associated to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reactants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in which energy is released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in which energy is absorbed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solvent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absorb energy from sunlight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cells obtain energy from glucose molecules through the process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catalyst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mixture that is the same throughout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is dissolved to make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dissolves a 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combustion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Particles that do not dissolve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solute dissolved in a solvent at a particular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bond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solution that has a low concentration of 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concentration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solute that can be dissolved in the solvent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has a pH lower than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precipitate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that has a pH higher than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that has a pH of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chemical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mixture of a metal and one or more other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solubility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Interactions</dc:title>
  <dcterms:created xsi:type="dcterms:W3CDTF">2021-12-22T03:41:32Z</dcterms:created>
  <dcterms:modified xsi:type="dcterms:W3CDTF">2021-12-22T03:41:32Z</dcterms:modified>
</cp:coreProperties>
</file>