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Kinetics and Chemical Equilibrium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acts as an intermediary between the reactants and products in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order is the reaction A +2B --&gt; 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Properties, concentration, temperature, and catalysts are examples of factors that affect _______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prevents a substrate from the action of an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the equation N2(g) +2O2(g) --&gt; 2NO2(g), the concentration of NO2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 for k in a first order reaction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happens to an enzyme if the temperature goes above or below the temperature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exponents in a rate law equation are determined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the reaction NH4Cl(aq) --&gt; NH3(g) + HCL (g) the equation will shift ____ when pressure is increased.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Pure solids and _____ are left out of an equilibrium constant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Kc=[A][B]^2, if A is halfed and B is doubled, the value of Kc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Kinetics and Chemical Equilibrium</dc:title>
  <dcterms:created xsi:type="dcterms:W3CDTF">2021-10-11T03:41:43Z</dcterms:created>
  <dcterms:modified xsi:type="dcterms:W3CDTF">2021-10-11T03:41:43Z</dcterms:modified>
</cp:coreProperties>
</file>