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Name Tags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Radium    </w:t>
      </w:r>
      <w:r>
        <w:t xml:space="preserve">   Uranium    </w:t>
      </w:r>
      <w:r>
        <w:t xml:space="preserve">   Mercury    </w:t>
      </w:r>
      <w:r>
        <w:t xml:space="preserve">   Chlorine    </w:t>
      </w:r>
      <w:r>
        <w:t xml:space="preserve">   Platinum    </w:t>
      </w:r>
      <w:r>
        <w:t xml:space="preserve">   Lead    </w:t>
      </w:r>
      <w:r>
        <w:t xml:space="preserve">   Tin    </w:t>
      </w:r>
      <w:r>
        <w:t xml:space="preserve">   Oxygen    </w:t>
      </w:r>
      <w:r>
        <w:t xml:space="preserve">   Carbon    </w:t>
      </w:r>
      <w:r>
        <w:t xml:space="preserve">   Silver    </w:t>
      </w:r>
      <w:r>
        <w:t xml:space="preserve">   Cobalt    </w:t>
      </w:r>
      <w:r>
        <w:t xml:space="preserve">   Helium    </w:t>
      </w:r>
      <w:r>
        <w:t xml:space="preserve">   Magnesium    </w:t>
      </w:r>
      <w:r>
        <w:t xml:space="preserve">   Sodium    </w:t>
      </w:r>
      <w:r>
        <w:t xml:space="preserve">   Calcium    </w:t>
      </w:r>
      <w:r>
        <w:t xml:space="preserve">   Titanium    </w:t>
      </w:r>
      <w:r>
        <w:t xml:space="preserve">   Potassium    </w:t>
      </w:r>
      <w:r>
        <w:t xml:space="preserve">   Nitrogen    </w:t>
      </w:r>
      <w:r>
        <w:t xml:space="preserve">   Iron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Name Tags</dc:title>
  <dcterms:created xsi:type="dcterms:W3CDTF">2021-10-11T03:41:31Z</dcterms:created>
  <dcterms:modified xsi:type="dcterms:W3CDTF">2021-10-11T03:41:31Z</dcterms:modified>
</cp:coreProperties>
</file>