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Names &amp;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Na2C2O4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CsBr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Fe2(S2O8)3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XeO4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PdF4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Cu3P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K2S2O3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Mg(OH)2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(NH4)3PO4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Hg2I2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Pb3(SiO3)4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Ba(NO2)2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NaHSO4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Names &amp; Formulas</dc:title>
  <dcterms:created xsi:type="dcterms:W3CDTF">2021-10-11T03:42:19Z</dcterms:created>
  <dcterms:modified xsi:type="dcterms:W3CDTF">2021-10-11T03:42:19Z</dcterms:modified>
</cp:coreProperties>
</file>