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Names and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Copper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Sulfur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Zinc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Gallium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Arsenic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Selenium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Bromine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Rubidium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Strontium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Yttrium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Krypton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Zirconium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Zr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Niobium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Molybdenum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Zn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Technetium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Ruthenium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Rhodium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Palladium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Ga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Silver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Cadmium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Indium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Ru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Mo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Antimony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Names and Symbols</dc:title>
  <dcterms:created xsi:type="dcterms:W3CDTF">2021-10-11T03:42:31Z</dcterms:created>
  <dcterms:modified xsi:type="dcterms:W3CDTF">2021-10-11T03:42:31Z</dcterms:modified>
</cp:coreProperties>
</file>