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Nomenclature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which means "one"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which means "five"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type that is written second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 meaning 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Al(OH)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bonding that occurs between two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charge on iron ion in FeCl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which means "two"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number which produces ions with a +1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type that is written first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added to the anion when naming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numeral used to describe the charge on a metal with multiple oxidation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Nomenclature Crossword</dc:title>
  <dcterms:created xsi:type="dcterms:W3CDTF">2021-10-11T03:43:07Z</dcterms:created>
  <dcterms:modified xsi:type="dcterms:W3CDTF">2021-10-11T03:43:07Z</dcterms:modified>
</cp:coreProperties>
</file>